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今朝风日好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今朝风日好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本书出售、求购地址：https://www.jiaokey.com/book/detail/11982818.html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关键词搜索：https://www.jiaokey.com/tag/今朝风日好.html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