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机电工程管理与实务考试精要  同济冲刺策略</w:t>
      </w:r>
    </w:p>
    <w:p>
      <w:r>
        <w:rPr>
          <w:rFonts w:ascii="宋体" w:hAnsi="宋体" w:eastAsia="宋体"/>
          <w:sz w:val="24"/>
        </w:rPr>
        <w:t>刘匀编著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机电工程管理与实务考试精要  同济冲刺策略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本书出售、求购地址：https://www.jiaokey.com/book/detail/11982806.html</w:t>
      </w:r>
    </w:p>
    <w:p>
      <w:r>
        <w:t>更多相关图书推荐：https://www.jiaokey.com</w:t>
      </w:r>
    </w:p>
    <w:p>
      <w:r>
        <w:t>刘匀编著 其他作品：https://www.jiaokey.com/tag/刘匀编著.html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关键词搜索：https://www.jiaokey.com/tag/机电工程管理与实务考试精要  同济冲刺策略.html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