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书名：21世纪东部法学系列教材  中国刑法学：总论</w:t>
      </w:r>
    </w:p>
    <w:p>
      <w:r>
        <w:t>作者：于世忠主编；房绪兴副主编</w:t>
      </w:r>
    </w:p>
    <w:p>
      <w:r>
        <w:t>出版社：厦门：厦门大学出版社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21世纪东部法学系列教材  中国刑法学：总论 评论地址：https://www.jiaokey.com/book/detail/11982793.html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