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十三个尝试  对马克思主义思想的再阐释</w:t>
      </w:r>
    </w:p>
    <w:p>
      <w:r>
        <w:rPr>
          <w:rFonts w:ascii="宋体" w:hAnsi="宋体" w:eastAsia="宋体"/>
          <w:sz w:val="24"/>
        </w:rPr>
        <w:t>（德）沃尔夫冈·豪格著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十三个尝试  对马克思主义思想的再阐释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本书出售、求购地址：https://www.jiaokey.com/book/detail/11982790.html</w:t>
      </w:r>
    </w:p>
    <w:p>
      <w:r>
        <w:t>更多相关图书推荐：https://www.jiaokey.com</w:t>
      </w:r>
    </w:p>
    <w:p>
      <w:r>
        <w:t>（德）沃尔夫冈·豪格著 其他作品：https://www.jiaokey.com/tag/（德）沃尔夫冈·豪格著.html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关键词搜索：https://www.jiaokey.com/tag/十三个尝试  对马克思主义思想的再阐释.html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