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书名：感悟日本  2</w:t>
      </w:r>
    </w:p>
    <w:p>
      <w:r>
        <w:t>作者：毛丹青著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感悟日本  2 评论地址：https://www.jiaokey.com/book/detail/11982787.html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