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新世纪卡通漫画技法  5  分镜头表现篇</w:t>
      </w:r>
    </w:p>
    <w:p>
      <w:r>
        <w:rPr>
          <w:rFonts w:ascii="宋体" w:hAnsi="宋体" w:eastAsia="宋体"/>
          <w:sz w:val="24"/>
        </w:rPr>
        <w:t>冢本博义，铅笔俱乐部著；武湛译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新世纪卡通漫画技法  5  分镜头表现篇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冢本博义，铅笔俱乐部著；武湛译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本书出售、求购地址：https://www.jiaokey.com/book/detail/11982776.html</w:t>
      </w:r>
    </w:p>
    <w:p>
      <w:r>
        <w:t>更多相关图书推荐：https://www.jiaokey.com</w:t>
      </w:r>
    </w:p>
    <w:p>
      <w:r>
        <w:t>冢本博义，铅笔俱乐部著；武湛译 其他作品：https://www.jiaokey.com/tag/冢本博义，铅笔俱乐部著；武湛译.html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关键词搜索：https://www.jiaokey.com/tag/新世纪卡通漫画技法  5  分镜头表现篇.html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