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纽约时报分册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纽约时报分册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本书出售、求购地址：https://www.jiaokey.com/book/detail/11982765.html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纽约时报分册.html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