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40天攻克四级710分新题型  听力分册  第3版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40天攻克四级710分新题型  听力分册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本书出售、求购地址：https://www.jiaokey.com/book/detail/11982756.html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关键词搜索：https://www.jiaokey.com/tag/40天攻克四级710分新题型  听力分册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