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全国高等院校统编教材·设计类专业  空间设计手绘表现图解析</w:t>
      </w:r>
    </w:p>
    <w:p>
      <w:r>
        <w:rPr>
          <w:rFonts w:ascii="宋体" w:hAnsi="宋体" w:eastAsia="宋体"/>
          <w:sz w:val="24"/>
        </w:rPr>
        <w:t>左铁峰主编；梁军副主编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全国高等院校统编教材·设计类专业  空间设计手绘表现图解析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左铁峰主编；梁军副主编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本书出售、求购地址：https://www.jiaokey.com/book/detail/11982747.html</w:t>
      </w:r>
    </w:p>
    <w:p>
      <w:r>
        <w:t>更多相关图书推荐：https://www.jiaokey.com</w:t>
      </w:r>
    </w:p>
    <w:p>
      <w:r>
        <w:t>左铁峰主编；梁军副主编 其他作品：https://www.jiaokey.com/tag/左铁峰主编；梁军副主编.html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关键词搜索：https://www.jiaokey.com/tag/全国高等院校统编教材·设计类专业  空间设计手绘表现图解析.html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