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书名：汉尼拔  伟大的战略家</w:t>
      </w:r>
    </w:p>
    <w:p>
      <w:r>
        <w:t>作者：（美）赛格·兰斯著；琚宏，彭志军译</w:t>
      </w:r>
    </w:p>
    <w:p>
      <w:r>
        <w:t>出版社：南宁:广西人民出版社,2008.04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汉尼拔  伟大的战略家 评论地址：https://www.jiaokey.com/book/detail/11982724.html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