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新编管理信息系统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新编管理信息系统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本书出售、求购地址：https://www.jiaokey.com/book/detail/11982709.html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关键词搜索：https://www.jiaokey.com/tag/面向21世纪课程教材  新编管理信息系统.html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