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书名：单反数码相机完全探索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单反数码相机完全探索 评论地址：https://www.jiaokey.com/book/detail/11982707.html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