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剑桥雅思常见错误透析</w:t>
      </w:r>
    </w:p>
    <w:p>
      <w:r>
        <w:rPr>
          <w:rFonts w:ascii="宋体" w:hAnsi="宋体" w:eastAsia="宋体"/>
          <w:sz w:val="24"/>
        </w:rPr>
        <w:t>（英）PAULINE CULLEN JULIE MOORE编著；耿耿编译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（英）PAULINE CULLEN JULIE MOORE编著；耿耿编译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本书出售、求购地址：https://www.jiaokey.com/book/detail/11982698.html</w:t>
      </w:r>
    </w:p>
    <w:p>
      <w:r>
        <w:t>更多相关图书推荐：https://www.jiaokey.com</w:t>
      </w:r>
    </w:p>
    <w:p>
      <w:r>
        <w:t>（英）PAULINE CULLEN JULIE MOORE编著；耿耿编译 其他作品：https://www.jiaokey.com/tag/（英）PAULINE CULLEN JULIE MOORE编著；耿耿编译.html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关键词搜索：https://www.jiaokey.com/tag/剑桥雅思常见错误透析.html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