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乾隆帝及其时代  插图本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乾隆帝及其时代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本书出售、求购地址：https://www.jiaokey.com/book/detail/11982689.html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