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坠落的玻璃  玻璃幕墙在当代建筑中的问题和解决方案</w:t>
      </w:r>
    </w:p>
    <w:p>
      <w:r>
        <w:rPr>
          <w:rFonts w:ascii="宋体" w:hAnsi="宋体" w:eastAsia="宋体"/>
          <w:sz w:val="24"/>
        </w:rPr>
        <w:t>（美）帕特里克·洛克伦著；周洵译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坠落的玻璃  玻璃幕墙在当代建筑中的问题和解决方案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（美）帕特里克·洛克伦著；周洵译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本书出售、求购地址：https://www.jiaokey.com/book/detail/11982676.html</w:t>
      </w:r>
    </w:p>
    <w:p>
      <w:r>
        <w:t>更多相关图书推荐：https://www.jiaokey.com</w:t>
      </w:r>
    </w:p>
    <w:p>
      <w:r>
        <w:t>（美）帕特里克·洛克伦著；周洵译 其他作品：https://www.jiaokey.com/tag/（美）帕特里克·洛克伦著；周洵译.html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关键词搜索：https://www.jiaokey.com/tag/坠落的玻璃  玻璃幕墙在当代建筑中的问题和解决方案.html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