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书名：拿破仑：天才的指挥官</w:t>
      </w:r>
    </w:p>
    <w:p>
      <w:r>
        <w:t>作者：（英）马绍尔·科沃著；彭志军译</w:t>
      </w:r>
    </w:p>
    <w:p>
      <w:r>
        <w:t>出版社：南宁：广西人民出版社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拿破仑：天才的指挥官 评论地址：https://www.jiaokey.com/book/detail/11982674.html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