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图解电气控制线路及应用</w:t>
      </w:r>
    </w:p>
    <w:p>
      <w:r>
        <w:rPr>
          <w:rFonts w:ascii="宋体" w:hAnsi="宋体" w:eastAsia="宋体"/>
          <w:sz w:val="24"/>
        </w:rPr>
        <w:t>（日）大浜庄司著；冯仁剑，张丹译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图解电气控制线路及应用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（日）大浜庄司著；冯仁剑，张丹译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本书出售、求购地址：https://www.jiaokey.com/book/detail/11982613.html</w:t>
      </w:r>
    </w:p>
    <w:p>
      <w:r>
        <w:t>更多相关图书推荐：https://www.jiaokey.com</w:t>
      </w:r>
    </w:p>
    <w:p>
      <w:r>
        <w:t>（日）大浜庄司著；冯仁剑，张丹译 其他作品：https://www.jiaokey.com/tag/（日）大浜庄司著；冯仁剑，张丹译.html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关键词搜索：https://www.jiaokey.com/tag/图解电气控制线路及应用.html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