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书名：视觉元素的动态组合：行之有效的设计方法</w:t>
      </w:r>
    </w:p>
    <w:p>
      <w:r>
        <w:t>作者：张浩达著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视觉元素的动态组合：行之有效的设计方法 评论地址：https://www.jiaokey.com/book/detail/11982575.html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