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书名：面向不确定性决策问题的杂合粗糙集方法与应用</w:t>
      </w:r>
    </w:p>
    <w:p>
      <w:r>
        <w:t>作者：菅利荣著</w:t>
      </w:r>
    </w:p>
    <w:p>
      <w:r>
        <w:t>出版社：北京：科学出版社</w:t>
      </w:r>
    </w:p>
    <w:p>
      <w:r>
        <w:t>出版日期：2008</w:t>
      </w:r>
    </w:p>
    <w:p>
      <w:r>
        <w:t>总页数：183</w:t>
      </w:r>
    </w:p>
    <w:p>
      <w:r>
        <w:t>更多请访问教客网: www.jiaokey.com</w:t>
      </w:r>
    </w:p>
    <w:p>
      <w:r>
        <w:t>面向不确定性决策问题的杂合粗糙集方法与应用 评论地址：https://www.jiaokey.com/book/detail/11982570.html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