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一片冰心在玉壶  冰心与吴文藻的情爱世界</w:t>
      </w:r>
    </w:p>
    <w:p>
      <w:r>
        <w:rPr>
          <w:rFonts w:ascii="宋体" w:hAnsi="宋体" w:eastAsia="宋体"/>
          <w:sz w:val="24"/>
        </w:rPr>
        <w:t>岳敏编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一片冰心在玉壶  冰心与吴文藻的情爱世界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冰心（1900-1999）-生平事迹  吴文藻（1901-1985）-生平事迹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本书出售、求购地址：https://www.jiaokey.com/book/detail/11982534.html</w:t>
      </w:r>
    </w:p>
    <w:p>
      <w:r>
        <w:t>更多相关图书推荐：https://www.jiaokey.com</w:t>
      </w:r>
    </w:p>
    <w:p>
      <w:r>
        <w:t>岳敏编 其他作品：https://www.jiaokey.com/tag/岳敏编.html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关键词搜索：https://www.jiaokey.com/tag/冰心（1900-1999）-生平事迹  吴文藻（1901-1985）-生平事迹.html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