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赴日必修日语词汇全掌握</w:t>
      </w:r>
    </w:p>
    <w:p>
      <w:r>
        <w:rPr>
          <w:rFonts w:ascii="宋体" w:hAnsi="宋体" w:eastAsia="宋体"/>
          <w:sz w:val="24"/>
        </w:rPr>
        <w:t>目黑真实著；张麓营，张兮瑶，孙馨等译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赴日必修日语词汇全掌握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目黑真实著；张麓营，张兮瑶，孙馨等译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本书出售、求购地址：https://www.jiaokey.com/book/detail/11982531.html</w:t>
      </w:r>
    </w:p>
    <w:p>
      <w:r>
        <w:t>更多相关图书推荐：https://www.jiaokey.com</w:t>
      </w:r>
    </w:p>
    <w:p>
      <w:r>
        <w:t>目黑真实著；张麓营，张兮瑶，孙馨等译 其他作品：https://www.jiaokey.com/tag/目黑真实著；张麓营，张兮瑶，孙馨等译.html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关键词搜索：https://www.jiaokey.com/tag/赴日必修日语词汇全掌握.html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