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反倒笑了：2007年度中国报纸副刊作品选萃</w:t>
      </w:r>
    </w:p>
    <w:p>
      <w:r>
        <w:rPr>
          <w:rFonts w:ascii="宋体" w:hAnsi="宋体" w:eastAsia="宋体"/>
          <w:sz w:val="24"/>
        </w:rPr>
        <w:t>黄宗英，从维熙，冯骥才等著；沙丘，宋安娜编选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反倒笑了：2007年度中国报纸副刊作品选萃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黄宗英，从维熙，冯骥才等著；沙丘，宋安娜编选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  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本书出售、求购地址：https://www.jiaokey.com/book/detail/11982506.html</w:t>
      </w:r>
    </w:p>
    <w:p>
      <w:r>
        <w:t>更多相关图书推荐：https://www.jiaokey.com</w:t>
      </w:r>
    </w:p>
    <w:p>
      <w:r>
        <w:t>黄宗英，从维熙，冯骥才等著；沙丘，宋安娜编选 其他作品：https://www.jiaokey.com/tag/黄宗英，从维熙，冯骥才等著；沙丘，宋安娜编选.html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  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