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生活禁忌全书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生活禁忌全书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本书出售、求购地址：https://www.jiaokey.com/book/detail/11982504.html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关键词搜索：https://www.jiaokey.com/tag/生活禁忌全书.html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