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书名：中国文化概述  第2版</w:t>
      </w:r>
    </w:p>
    <w:p>
      <w:r>
        <w:t>作者：郭建庆编著</w:t>
      </w:r>
    </w:p>
    <w:p>
      <w:r>
        <w:t>出版社：上海：上海交通大学出版社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中国文化概述  第2版 评论地址：https://www.jiaokey.com/book/detail/11982489.html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