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书名：一次读完30部西学经典</w:t>
      </w:r>
    </w:p>
    <w:p>
      <w:r>
        <w:t>作者：田玉库编著</w:t>
      </w:r>
    </w:p>
    <w:p>
      <w:r>
        <w:t>出版社：哈尔滨：哈尔滨出版社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一次读完30部西学经典 评论地址：https://www.jiaokey.com/book/detail/11982488.html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