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民办高等教育论谭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民办高等教育论谭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本书出售、求购地址：https://www.jiaokey.com/book/detail/11982468.html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关键词搜索：https://www.jiaokey.com/tag/民办高等教育论谭.html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