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书名：民办高教  硕果盈庭</w:t>
      </w:r>
    </w:p>
    <w:p>
      <w:r>
        <w:t>作者：陈宝瑜主编；李国乔副主编</w:t>
      </w:r>
    </w:p>
    <w:p>
      <w:r>
        <w:t>出版社：北京:国际文化出版公司,2001.05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民办高教  硕果盈庭 评论地址：https://www.jiaokey.com/book/detail/11982463.html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