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少将卷  8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少将卷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本书出售、求购地址：https://www.jiaokey.com/book/detail/11982454.html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少将卷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