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书名：牛根生如是说 中国教父级CEO的商道智慧</w:t>
      </w:r>
    </w:p>
    <w:p>
      <w:r>
        <w:t>作者：张海编著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牛根生如是说 中国教父级CEO的商道智慧 评论地址：https://www.jiaokey.com/book/detail/11982444.html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