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书名：当代中国的主旋律：献给改革开放三十周年</w:t>
      </w:r>
    </w:p>
    <w:p>
      <w:r>
        <w:t>作者：章传家主编</w:t>
      </w:r>
    </w:p>
    <w:p>
      <w:r>
        <w:t>出版社：北京：国防大学出版社</w:t>
      </w:r>
    </w:p>
    <w:p>
      <w:r>
        <w:t>出版日期：2008.04</w:t>
      </w:r>
    </w:p>
    <w:p>
      <w:r>
        <w:t>总页数：404</w:t>
      </w:r>
    </w:p>
    <w:p>
      <w:r>
        <w:t>更多请访问教客网: www.jiaokey.com</w:t>
      </w:r>
    </w:p>
    <w:p>
      <w:r>
        <w:t>当代中国的主旋律：献给改革开放三十周年 评论地址：https://www.jiaokey.com/book/detail/11982443.html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