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弱国的外交：面对列强环伺的晚清世局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弱国的外交：面对列强环伺的晚清世局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本书出售、求购地址：https://www.jiaokey.com/book/detail/11982436.html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关键词搜索：https://www.jiaokey.com/tag/弱国的外交：面对列强环伺的晚清世局.html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