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书名：沉默是银开口是金  领导当众讲话及巧妙应对99法</w:t>
      </w:r>
    </w:p>
    <w:p>
      <w:r>
        <w:t>作者：博达编著</w:t>
      </w:r>
    </w:p>
    <w:p>
      <w:r>
        <w:t>出版社：北京：北京工业大学出版社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沉默是银开口是金  领导当众讲话及巧妙应对99法 评论地址：https://www.jiaokey.com/book/detail/11982434.html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