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书名：希拉里与克林顿  盟友·情侣·夫妻</w:t>
      </w:r>
    </w:p>
    <w:p>
      <w:r>
        <w:t>作者：李庆山，佟茗茗著</w:t>
      </w:r>
    </w:p>
    <w:p>
      <w:r>
        <w:t>出版社：北京：华文出版社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希拉里与克林顿  盟友·情侣·夫妻 评论地址：https://www.jiaokey.com/book/detail/11982426.html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