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九个世纪的悲歌：湘湖地区社会变迁研究</w:t>
      </w:r>
    </w:p>
    <w:p>
      <w:r>
        <w:rPr>
          <w:rFonts w:ascii="宋体" w:hAnsi="宋体" w:eastAsia="宋体"/>
          <w:sz w:val="24"/>
        </w:rPr>
        <w:t>（美）萧邦齐著；姜良芹，全先梅译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九个世纪的悲歌：湘湖地区社会变迁研究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（美）萧邦齐著；姜良芹，全先梅译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本书出售、求购地址：https://www.jiaokey.com/book/detail/11982420.html</w:t>
      </w:r>
    </w:p>
    <w:p>
      <w:r>
        <w:t>更多相关图书推荐：https://www.jiaokey.com</w:t>
      </w:r>
    </w:p>
    <w:p>
      <w:r>
        <w:t>（美）萧邦齐著；姜良芹，全先梅译 其他作品：https://www.jiaokey.com/tag/（美）萧邦齐著；姜良芹，全先梅译.html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关键词搜索：https://www.jiaokey.com/tag/九个世纪的悲歌：湘湖地区社会变迁研究.html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