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三国谋事玄机  典藏插图本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三国谋事玄机  典藏插图本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本书出售、求购地址：https://www.jiaokey.com/book/detail/11982402.html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关键词搜索：https://www.jiaokey.com/tag/三国谋事玄机  典藏插图本.html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