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蒋介石十三太保的最后结局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蒋介石十三太保的最后结局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本书出售、求购地址：https://www.jiaokey.com/book/detail/11982392.html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关键词搜索：https://www.jiaokey.com/tag/蒋介石十三太保的最后结局.html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