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书名：蓝血十杰  第3版</w:t>
      </w:r>
    </w:p>
    <w:p>
      <w:r>
        <w:t>作者：约翰·伯恩著；陈山，真如译</w:t>
      </w:r>
    </w:p>
    <w:p>
      <w:r>
        <w:t>出版社：海口:海南出版社,2008.05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蓝血十杰  第3版 评论地址：https://www.jiaokey.com/book/detail/11982383.html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