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外国军事思想史论</w:t>
      </w:r>
    </w:p>
    <w:p>
      <w:r>
        <w:rPr>
          <w:rFonts w:ascii="宋体" w:hAnsi="宋体" w:eastAsia="宋体"/>
          <w:sz w:val="24"/>
        </w:rPr>
        <w:t>唐复全，卜延军主编；车跃丽，张永，伍轶，王道伟副主编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外国军事思想史论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唐复全，卜延军主编；车跃丽，张永，伍轶，王道伟副主编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本书出售、求购地址：https://www.jiaokey.com/book/detail/11982379.html</w:t>
      </w:r>
    </w:p>
    <w:p>
      <w:r>
        <w:t>更多相关图书推荐：https://www.jiaokey.com</w:t>
      </w:r>
    </w:p>
    <w:p>
      <w:r>
        <w:t>唐复全，卜延军主编；车跃丽，张永，伍轶，王道伟副主编 其他作品：https://www.jiaokey.com/tag/唐复全，卜延军主编；车跃丽，张永，伍轶，王道伟副主编.html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关键词搜索：https://www.jiaokey.com/tag/外国军事思想史论.html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