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上将卷  3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上将卷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本书出售、求购地址：https://www.jiaokey.com/book/detail/11982371.html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上将卷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