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大将卷  2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大将卷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本书出售、求购地址：https://www.jiaokey.com/book/detail/11982370.html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大将卷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