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老子处世绝学  典藏插图本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老子处世绝学  典藏插图本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本书出售、求购地址：https://www.jiaokey.com/book/detail/11982366.html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关键词搜索：https://www.jiaokey.com/tag/老子处世绝学  典藏插图本.html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