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经典德鲁克  第2版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经典德鲁克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本书出售、求购地址：https://www.jiaokey.com/book/detail/11982361.html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关键词搜索：https://www.jiaokey.com/tag/经典德鲁克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