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书名：社会转型与大都市治理  国际视野下的广州经验</w:t>
      </w:r>
    </w:p>
    <w:p>
      <w:r>
        <w:t>作者：郑德涛，余耀胜编著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总页数：388</w:t>
      </w:r>
    </w:p>
    <w:p>
      <w:r>
        <w:t>更多请访问教客网: www.jiaokey.com</w:t>
      </w:r>
    </w:p>
    <w:p>
      <w:r>
        <w:t>社会转型与大都市治理  国际视野下的广州经验 评论地址：https://www.jiaokey.com/book/detail/11982355.html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