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人脉决定成败  领导掌握全局的57种人际关系</w:t>
      </w:r>
    </w:p>
    <w:p>
      <w:r>
        <w:rPr>
          <w:rFonts w:ascii="宋体" w:hAnsi="宋体" w:eastAsia="宋体"/>
          <w:sz w:val="24"/>
        </w:rPr>
        <w:t>博达编著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人脉决定成败  领导掌握全局的57种人际关系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个人-关系-社会-个人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本书出售、求购地址：https://www.jiaokey.com/book/detail/11982350.html</w:t>
      </w:r>
    </w:p>
    <w:p>
      <w:r>
        <w:t>更多相关图书推荐：https://www.jiaokey.com</w:t>
      </w:r>
    </w:p>
    <w:p>
      <w:r>
        <w:t>博达编著 其他作品：https://www.jiaokey.com/tag/博达编著.html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关键词搜索：https://www.jiaokey.com/tag/个人-关系-社会-个人.html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