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书名：沉住气  成大器：领导低调做人、高调做事的9项修炼</w:t>
      </w:r>
    </w:p>
    <w:p>
      <w:r>
        <w:t>作者：博达编著</w:t>
      </w:r>
    </w:p>
    <w:p>
      <w:r>
        <w:t>出版社：北京：北京工业大学出版社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沉住气  成大器：领导低调做人、高调做事的9项修炼 评论地址：https://www.jiaokey.com/book/detail/11982348.html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