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技术成就梦想  现代电影制作工艺探讨与实践</w:t>
      </w:r>
    </w:p>
    <w:p>
      <w:r>
        <w:rPr>
          <w:rFonts w:ascii="宋体" w:hAnsi="宋体" w:eastAsia="宋体"/>
          <w:sz w:val="24"/>
        </w:rPr>
        <w:t>刘戈三，王春水主编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技术成就梦想  现代电影制作工艺探讨与实践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刘戈三，王春水主编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本书出售、求购地址：https://www.jiaokey.com/book/detail/11982329.html</w:t>
      </w:r>
    </w:p>
    <w:p>
      <w:r>
        <w:t>更多相关图书推荐：https://www.jiaokey.com</w:t>
      </w:r>
    </w:p>
    <w:p>
      <w:r>
        <w:t>刘戈三，王春水主编 其他作品：https://www.jiaokey.com/tag/刘戈三，王春水主编.html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关键词搜索：https://www.jiaokey.com/tag/技术成就梦想  现代电影制作工艺探讨与实践.html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