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2008儿科主治医师资格考试应试题库  第2版</w:t>
      </w:r>
    </w:p>
    <w:p>
      <w:r>
        <w:rPr>
          <w:rFonts w:ascii="宋体" w:hAnsi="宋体" w:eastAsia="宋体"/>
          <w:sz w:val="24"/>
        </w:rPr>
        <w:t>牛余宗，马海燕，李桂玲主编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2008儿科主治医师资格考试应试题库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牛余宗，马海燕，李桂玲主编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本书出售、求购地址：https://www.jiaokey.com/book/detail/11982235.html</w:t>
      </w:r>
    </w:p>
    <w:p>
      <w:r>
        <w:t>更多相关图书推荐：https://www.jiaokey.com</w:t>
      </w:r>
    </w:p>
    <w:p>
      <w:r>
        <w:t>牛余宗，马海燕，李桂玲主编 其他作品：https://www.jiaokey.com/tag/牛余宗，马海燕，李桂玲主编.html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关键词搜索：https://www.jiaokey.com/tag/2008儿科主治医师资格考试应试题库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