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书名：中国乳品产业竞争模式的理论与实证研究</w:t>
      </w:r>
    </w:p>
    <w:p>
      <w:r>
        <w:t>作者：王威著</w:t>
      </w:r>
    </w:p>
    <w:p>
      <w:r>
        <w:t>出版社：上海：上海财经大学出版社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中国乳品产业竞争模式的理论与实证研究 评论地址：https://www.jiaokey.com/book/detail/11982220.html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