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书名：爱就爱了  生命中最感人泪下的爱情故事</w:t>
      </w:r>
    </w:p>
    <w:p>
      <w:r>
        <w:t>作者：文姬等编</w:t>
      </w:r>
    </w:p>
    <w:p>
      <w:r>
        <w:t>出版社：北京:中国戏剧出版社,2008.01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爱就爱了  生命中最感人泪下的爱情故事 评论地址：https://www.jiaokey.com/book/detail/11982204.html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