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书名：大唐盛世：玄宗时代的全景中国  3</w:t>
      </w:r>
    </w:p>
    <w:p>
      <w:r>
        <w:t>作者：赵剑敏著</w:t>
      </w:r>
    </w:p>
    <w:p>
      <w:r>
        <w:t>出版社：上海：上海大学出版社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大唐盛世：玄宗时代的全景中国  3 评论地址：https://www.jiaokey.com/book/detail/11982150.html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